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ООО ЧОП РН-Охрана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№18810586241003051796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Слободнюк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16.01.2025 86 ХМ №641047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18810586241003051796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8810586241003051796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Слободнюка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0412365400805002412520185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8976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Sumgrp-20rplc-22">
    <w:name w:val="cat-Sum grp-20 rplc-22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Sumgrp-21rplc-37">
    <w:name w:val="cat-Sum grp-21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A46B-B0ED-4CA2-A0D1-B247F20ABEF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